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Historic Waters and Historic Rights in The Law of The Sea A modern Reappraisal</w:t>
      </w:r>
    </w:p>
    <w:p>
      <w:r>
        <w:rPr>
          <w:rFonts w:ascii="宋体" w:hAnsi="宋体" w:eastAsia="宋体"/>
          <w:sz w:val="24"/>
        </w:rPr>
        <w:t>Clive R.Symmons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Historic Waters and Historic Rights in The Law of The Sea A modern Reappraisal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Clive R.Symmons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 Nijhoff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本书出售、求购地址：https://www.jiaokey.com/book/detail/41004208.html</w:t>
      </w:r>
    </w:p>
    <w:p>
      <w:r>
        <w:t>更多相关图书推荐：https://www.jiaokey.com</w:t>
      </w:r>
    </w:p>
    <w:p>
      <w:r>
        <w:t>Clive R.Symmons 其他作品：https://www.jiaokey.com/tag/Clive R.Symmons.html</w:t>
      </w:r>
    </w:p>
    <w:p>
      <w:r>
        <w:t>Brill Nijhoff 出版图书：https://www.jiaokey.com/tag/Brill Nijhoff.html</w:t>
      </w:r>
    </w:p>
    <w:p>
      <w:r>
        <w:t>关键词搜索：https://www.jiaokey.com/tag/Historic Waters and Historic Rights in The Law of The Sea A modern Reappraisal.html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