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Baltic Sea And The Law of The Sea-Finnish Perspectives</w:t>
      </w:r>
    </w:p>
    <w:p>
      <w:r>
        <w:rPr>
          <w:rFonts w:ascii="宋体" w:hAnsi="宋体" w:eastAsia="宋体"/>
          <w:sz w:val="24"/>
        </w:rPr>
        <w:t>Timo Koivurova; Henrik Ringbom; Pirjo Kleemola-Juntunen; Stefan Kirchner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Baltic Sea And The Law of The Sea-Finnish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 Koivurova; Henrik Ringbom; Pirjo Kleemola-Juntunen; Stefan Kirchner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本书出售、求购地址：https://www.jiaokey.com/book/detail/41004217.html</w:t>
      </w:r>
    </w:p>
    <w:p>
      <w:r>
        <w:t>更多相关图书推荐：https://www.jiaokey.com</w:t>
      </w:r>
    </w:p>
    <w:p>
      <w:r>
        <w:t>Timo Koivurova; Henrik Ringbom; Pirjo Kleemola-Juntunen; Stefan Kirchner 其他作品：https://www.jiaokey.com/tag/Timo Koivurova; Henrik Ringbom; Pirjo Kleemola-Juntunen; Stefan Kirchner.html</w:t>
      </w:r>
    </w:p>
    <w:p>
      <w:r>
        <w:t>Lit Verlag 出版图书：https://www.jiaokey.com/tag/Lit Verlag.html</w:t>
      </w:r>
    </w:p>
    <w:p>
      <w:r>
        <w:t>关键词搜索：https://www.jiaokey.com/tag/The Baltic Sea And The Law of The Sea-Finnish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