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Mathematical Methods for Students of Physics and Related Fields</w:t>
      </w:r>
    </w:p>
    <w:p>
      <w:r>
        <w:rPr>
          <w:rFonts w:ascii="宋体" w:hAnsi="宋体" w:eastAsia="宋体"/>
          <w:sz w:val="24"/>
        </w:rPr>
        <w:t>Sadri Hassani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Mathematical Methods for Students of Physics and Related Fields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Sadri Hassani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本书出售、求购地址：https://www.jiaokey.com/book/detail/41004266.html</w:t>
      </w:r>
    </w:p>
    <w:p>
      <w:r>
        <w:t>更多相关图书推荐：https://www.jiaokey.com</w:t>
      </w:r>
    </w:p>
    <w:p>
      <w:r>
        <w:t>Sadri Hassani 其他作品：https://www.jiaokey.com/tag/Sadri Hassani.html</w:t>
      </w:r>
    </w:p>
    <w:p>
      <w:r>
        <w:t>Springer 出版图书：https://www.jiaokey.com/tag/Springer.html</w:t>
      </w:r>
    </w:p>
    <w:p>
      <w:r>
        <w:t>关键词搜索：https://www.jiaokey.com/tag/Mathematical Methods for Students of Physics and Related Fields.html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