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MINETALS INERARED GRATING SPECTRA VOL.1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MINETALS INERARED GRATING SPECTRA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本书出售、求购地址：https://www.jiaokey.com/book/detail/41004269.html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关键词搜索：https://www.jiaokey.com/tag/MINETALS INERARED GRATING SPECTRA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