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Mythical Man-Month: Essays on Software Engineering Anniversary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Mythical Man-Month: Essays on Software Engineering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本书出售、求购地址：https://www.jiaokey.com/book/detail/41004276.html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Mythical Man-Month: Essays on Software Engineering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