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GENETICS VOLUME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GENETICS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本书出售、求购地址：https://www.jiaokey.com/book/detail/41004367.html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MEDICAL GENETICS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