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CUMITECH 1 CUMULATIVE TECHNIQUES AND PROCEDURES IN CLINICAL MICROBIOLOGY</w:t>
      </w:r>
    </w:p>
    <w:p>
      <w:r>
        <w:rPr>
          <w:rFonts w:ascii="宋体" w:hAnsi="宋体" w:eastAsia="宋体"/>
          <w:sz w:val="24"/>
        </w:rPr>
        <w:t>AMERICAN SOCIETY FOR MICROBIOLOGY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CUMITECH 1 CUMULATIVE TECHNIQUES AND PROCEDURES IN CLINICAL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FOR MICROBIOLOGY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本书出售、求购地址：https://www.jiaokey.com/book/detail/41004378.html</w:t>
      </w:r>
    </w:p>
    <w:p>
      <w:r>
        <w:t>更多相关图书推荐：https://www.jiaokey.com</w:t>
      </w:r>
    </w:p>
    <w:p>
      <w:r>
        <w:t>AMERICAN SOCIETY FOR MICROBIOLOGY WASHINGTON 其他作品：https://www.jiaokey.com/tag/AMERICAN SOCIETY FOR MICROBIOLOGY WASHINGTON.html</w:t>
      </w:r>
    </w:p>
    <w:p>
      <w:r>
        <w:t xml:space="preserve"> D.C. 出版图书：https://www.jiaokey.com/tag/ D.C..html</w:t>
      </w:r>
    </w:p>
    <w:p>
      <w:r>
        <w:t>关键词搜索：https://www.jiaokey.com/tag/CUMITECH 1 CUMULATIVE TECHNIQUES AND PROCEDURES IN CLINICAL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