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MONOMERS AND POLYMERS GRATING SPECTRA VOL.7 D1801K-D2100K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MONOMERS AND POLYMERS GRATING SPECTRA VOL.7 D1801K-D2100K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本书出售、求购地址：https://www.jiaokey.com/book/detail/41004390.html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关键词搜索：https://www.jiaokey.com/tag/MONOMERS AND POLYMERS GRATING SPECTRA VOL.7 D1801K-D2100K.html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