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KAPITAL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本书出售、求购地址：https://www.jiaokey.com/book/detail/41004394.html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关键词搜索：https://www.jiaokey.com/tag/DAS KAPITAL.html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