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at chromosomes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at chromosomes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本书出售、求购地址：https://www.jiaokey.com/book/detail/41004405.html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关键词搜索：https://www.jiaokey.com/tag/Looking at chromosomes.html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