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HISTOLOGY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本书出售、求购地址：https://www.jiaokey.com/book/detail/41004415.html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关键词搜索：https://www.jiaokey.com/tag/TEXTBOOK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