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research.Volume 18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research.Volume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本书出售、求购地址：https://www.jiaokey.com/book/detail/41004457.html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关键词搜索：https://www.jiaokey.com/tag/Advances in cancer research.Volume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