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HYPERTENSION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HYPERTENSION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本书出售、求购地址：https://www.jiaokey.com/book/detail/41004462.html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关键词搜索：https://www.jiaokey.com/tag/CLINICAL HYPERTENSION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