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pharmacology : therapeutic principles in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pharmacology : therapeutic principles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本书出售、求购地址：https://www.jiaokey.com/book/detail/41004511.html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关键词搜索：https://www.jiaokey.com/tag/Pediatric pharmacology : therapeutic principles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