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OTOLARYNGOLOGY 1979 OTOLOGY SURGERY OF THE HEAD AND NECK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OTOLARYNGOLOGY 1979 OTOLOGY SURGERY OF THE HEAD AND NECK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本书出售、求购地址：https://www.jiaokey.com/book/detail/41004537.html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关键词搜索：https://www.jiaokey.com/tag/THE YEAR BOOK OF OTOLARYNGOLOGY 1979 OTOLOGY SURGERY OF THE HEAD AND NECK.html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