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regional cancer therapy</w:t>
      </w:r>
    </w:p>
    <w:p>
      <w:r>
        <w:rPr>
          <w:rFonts w:ascii="宋体" w:hAnsi="宋体" w:eastAsia="宋体"/>
          <w:sz w:val="24"/>
        </w:rPr>
        <w:t>Jakesz;R.;(Raimund); Rainer;H.;(Hugo)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regional cancer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Jakesz;R.;(Raimund); Rainer;H.;(Hugo)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本书出售、求购地址：https://www.jiaokey.com/book/detail/41004564.html</w:t>
      </w:r>
    </w:p>
    <w:p>
      <w:r>
        <w:t>更多相关图书推荐：https://www.jiaokey.com</w:t>
      </w:r>
    </w:p>
    <w:p>
      <w:r>
        <w:t>Jakesz;R.;(Raimund); Rainer;H.;(Hugo) 其他作品：https://www.jiaokey.com/tag/Jakesz;R.;(Raimund); Rainer;H.;(Hugo).html</w:t>
      </w:r>
    </w:p>
    <w:p>
      <w:r>
        <w:t>SpringerVerlag 出版图书：https://www.jiaokey.com/tag/SpringerVerlag.html</w:t>
      </w:r>
    </w:p>
    <w:p>
      <w:r>
        <w:t>关键词搜索：https://www.jiaokey.com/tag/Progress in regional cancer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