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HELICOBACTER PYLORI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HELICOBACTER PYLORI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本书出售、求购地址：https://www.jiaokey.com/book/detail/41004632.html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关键词搜索：https://www.jiaokey.com/tag/THE HELICOBACTER PYLORI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