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WERKE BAND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WERKE BAND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本书出售、求购地址：https://www.jiaokey.com/book/detail/41004642.html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关键词搜索：https://www.jiaokey.com/tag/KARL MARX FRIEDRICH ENGELS WERKE BAND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