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TERTII EUROPAEI DE CORDIS SCIENTIA CONVENTUS ROMAE A.D.MDCCCCLX PARS PRIOR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TERTII EUROPAEI DE CORDIS SCIENTIA CONVENTUS ROMAE A.D.MDCCCCLX PARS PRIOR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本书出售、求购地址：https://www.jiaokey.com/book/detail/41004663.html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关键词搜索：https://www.jiaokey.com/tag/ACTA TERTII EUROPAEI DE CORDIS SCIENTIA CONVENTUS ROMAE A.D.MDCCCCLX PARS PRIOR.html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