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INSIDE OUT PETER MAGGS &amp; CATHERINE SMITH ELEMENTARY WORKBOOK</w:t>
      </w:r>
    </w:p>
    <w:p>
      <w:r>
        <w:rPr>
          <w:rFonts w:ascii="宋体" w:hAnsi="宋体" w:eastAsia="宋体"/>
          <w:sz w:val="24"/>
        </w:rPr>
        <w:t>SUE KAY &amp; VAUGHAN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INSIDE OUT PETER MAGGS &amp; CATHERINE SMITH ELEMENTARY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KAY &amp; VAUGHAN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本书出售、求购地址：https://www.jiaokey.com/book/detail/41004669.html</w:t>
      </w:r>
    </w:p>
    <w:p>
      <w:r>
        <w:t>更多相关图书推荐：https://www.jiaokey.com</w:t>
      </w:r>
    </w:p>
    <w:p>
      <w:r>
        <w:t>SUE KAY &amp; VAUGHAN JONES 其他作品：https://www.jiaokey.com/tag/SUE KAY &amp; VAUGHAN JONES.html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关键词搜索：https://www.jiaokey.com/tag/NEW INSIDE OUT PETER MAGGS &amp; CATHERINE SMITH ELEMENTARY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