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modulation of brain function : a tribute to J.E.P. Toman.</w:t>
      </w:r>
    </w:p>
    <w:p>
      <w:r>
        <w:rPr>
          <w:rFonts w:ascii="宋体" w:hAnsi="宋体" w:eastAsia="宋体"/>
          <w:sz w:val="24"/>
        </w:rPr>
        <w:t>Edited by Hector C. Sabelli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modulation of brain function : a tribute to J.E.P. Toman.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Hector C. Sabelli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本书出售、求购地址：https://www.jiaokey.com/book/detail/41004689.html</w:t>
      </w:r>
    </w:p>
    <w:p>
      <w:r>
        <w:t>更多相关图书推荐：https://www.jiaokey.com</w:t>
      </w:r>
    </w:p>
    <w:p>
      <w:r>
        <w:t>Edited by Hector C. Sabelli 其他作品：https://www.jiaokey.com/tag/Edited by Hector C. Sabelli.html</w:t>
      </w:r>
    </w:p>
    <w:p>
      <w:r>
        <w:t>Raven Press 出版图书：https://www.jiaokey.com/tag/Raven Press.html</w:t>
      </w:r>
    </w:p>
    <w:p>
      <w:r>
        <w:t>关键词搜索：https://www.jiaokey.com/tag/Chemical modulation of brain function : a tribute to J.E.P. Toman..html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