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METABOLIC BASIS OF INHERITED DISEASE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METABOLIC BASIS OF INHERITED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本书出售、求购地址：https://www.jiaokey.com/book/detail/41004699.html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关键词搜索：https://www.jiaokey.com/tag/THE METABOLIC BASIS OF INHERITED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