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rhinencephalon and related structures</w:t>
      </w:r>
    </w:p>
    <w:p>
      <w:r>
        <w:rPr>
          <w:rFonts w:ascii="宋体" w:hAnsi="宋体" w:eastAsia="宋体"/>
          <w:sz w:val="24"/>
        </w:rPr>
        <w:t>Elsevier Pub. Co.;/sole distributors for the U.S.: American Elsevier Pub. Co.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rhinencephalon and related structures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Elsevier Pub. Co.;/sole distributors for the U.S.: American Elsevier Pub. Co.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New York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本书出售、求购地址：https://www.jiaokey.com/book/detail/41004758.html</w:t>
      </w:r>
    </w:p>
    <w:p>
      <w:r>
        <w:t>更多相关图书推荐：https://www.jiaokey.com</w:t>
      </w:r>
    </w:p>
    <w:p>
      <w:r>
        <w:t>Elsevier Pub. Co.;/sole distributors for the U.S.: American Elsevier Pub. Co. 其他作品：https://www.jiaokey.com/tag/Elsevier Pub. Co.;/sole distributors for the U.S.: American Elsevier Pub. Co..html</w:t>
      </w:r>
    </w:p>
    <w:p>
      <w:r>
        <w:t xml:space="preserve"> New York 出版图书：https://www.jiaokey.com/tag/ New York.html</w:t>
      </w:r>
    </w:p>
    <w:p>
      <w:r>
        <w:t>关键词搜索：https://www.jiaokey.com/tag/The rhinencephalon and related structures.html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