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TROPICAL MEDICINE WITH 473 ILLUSTRATIONS AND 6 COLOUR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TROPICAL MEDICINE WITH 473 ILLUSTRATIONS AND 6 COLOUR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本书出售、求购地址：https://www.jiaokey.com/book/detail/41004762.html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关键词搜索：https://www.jiaokey.com/tag/CLINICAL TROPICAL MEDICINE WITH 473 ILLUSTRATIONS AND 6 COLOUR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