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Histochemical and immunohistochemical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Histochemical and immunohistochemical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本书出售、求购地址：https://www.jiaokey.com/book/detail/41004786.html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关键词搜索：https://www.jiaokey.com/tag/Histochemical and immunohistochemical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