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PHARMACEUTICALS GRATING SPECTRA VOL.4 R751-R1000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PHARMACEUTICALS GRATING SPECTRA VOL.4 R751-R1000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本书出售、求购地址：https://www.jiaokey.com/book/detail/41004818.html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关键词搜索：https://www.jiaokey.com/tag/PHARMACEUTICALS GRATING SPECTRA VOL.4 R751-R1000.html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