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CITATION INDEX 1964 ANNUAL CUMULATION PART 7 SOURCE INDEX GEYE-OGRE</w:t>
      </w:r>
    </w:p>
    <w:p>
      <w:r>
        <w:rPr>
          <w:rFonts w:ascii="宋体" w:hAnsi="宋体" w:eastAsia="宋体"/>
          <w:sz w:val="24"/>
        </w:rPr>
        <w:t>INSTITUTE FOR SCIENTIFIC INFORMATION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CITATION INDEX 1964 ANNUAL CUMULATION PART 7 SOURCE INDEX GEYE-OGRE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FOR SCIENTIFIC INFORMATION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本书出售、求购地址：https://www.jiaokey.com/book/detail/41004841.html</w:t>
      </w:r>
    </w:p>
    <w:p>
      <w:r>
        <w:t>更多相关图书推荐：https://www.jiaokey.com</w:t>
      </w:r>
    </w:p>
    <w:p>
      <w:r>
        <w:t>INSTITUTE FOR SCIENTIFIC INFORMATION 其他作品：https://www.jiaokey.com/tag/INSTITUTE FOR SCIENTIFIC INFORMATION.html</w:t>
      </w:r>
    </w:p>
    <w:p>
      <w:r>
        <w:t xml:space="preserve"> INC. 出版图书：https://www.jiaokey.com/tag/ INC..html</w:t>
      </w:r>
    </w:p>
    <w:p>
      <w:r>
        <w:t>关键词搜索：https://www.jiaokey.com/tag/SCIENCE CITATION INDEX 1964 ANNUAL CUMULATION PART 7 SOURCE INDEX GEYE-OGRE.html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