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TERMINOLOGY GENEVIEVE LOVE SMITH PHYLLIS E.DAVIS REVISED A PROGRAMMED TEXT 3RT ED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TERMINOLOGY GENEVIEVE LOVE SMITH PHYLLIS E.DAVIS REVISED A PROGRAMMED TEXT 3RT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关键词搜索：https://www.jiaokey.com/tag/MEDICAL TERMINOLOGY GENEVIEVE LOVE SMITH PHYLLIS E.DAVIS REVISED A PROGRAMMED TEXT 3RT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