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4 CLEFT LIP &amp; PALATE AND CRANIOFACIAL ANOMALIES</w:t>
      </w:r>
    </w:p>
    <w:p>
      <w:r>
        <w:rPr>
          <w:rFonts w:ascii="宋体" w:hAnsi="宋体" w:eastAsia="宋体"/>
          <w:sz w:val="24"/>
        </w:rPr>
        <w:t xml:space="preserve"> J.WILLIAM 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4 CLEFT LIP &amp; PALATE AND CRANIOFACIAL ANOMALIES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J.WILLIAM 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本书出售、求购地址：https://www.jiaokey.com/book/detail/41004912.html</w:t>
      </w:r>
    </w:p>
    <w:p>
      <w:r>
        <w:t>更多相关图书推荐：https://www.jiaokey.com</w:t>
      </w:r>
    </w:p>
    <w:p>
      <w:r>
        <w:t xml:space="preserve"> J.WILLIAM LITTLER 其他作品：https://www.jiaokey.com/tag/ J.WILLIAM LITTLER.html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VOLUME 4 CLEFT LIP &amp; PALATE AND CRANIOFACIAL ANOMALIES.html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