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ROENTGENOLOGIC ANATOMY AN INTRODUCTION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ROENTGENOLOGIC ANATOMY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CHICAGO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本书出售、求购地址：https://www.jiaokey.com/book/detail/41004956.html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CHICAGO AND LONDON 出版图书：https://www.jiaokey.com/tag/ CHICAGO AND LONDON.html</w:t>
      </w:r>
    </w:p>
    <w:p>
      <w:r>
        <w:t>关键词搜索：https://www.jiaokey.com/tag/ROENTGENOLOGIC ANATOMY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