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DRUG HANDBOOK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DRUG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本书出售、求购地址：https://www.jiaokey.com/book/detail/41004957.html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关键词搜索：https://www.jiaokey.com/tag/THE PEDIATRIC DRUG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