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 = 雾都孤儿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 = 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本书出售、求购地址：https://www.jiaokey.com/book/detail/41004965.html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关键词搜索：https://www.jiaokey.com/tag/OLIVER TWIST = 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