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PLASTIC AND RECONSTRUCTIVE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PLASTIC AND RECONSTRUCTIVE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本书出售、求购地址：https://www.jiaokey.com/book/detail/41004970.html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关键词搜索：https://www.jiaokey.com/tag/FUNDAMENTALS OF PLASTIC AND RECONSTRUCTIVE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