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VIRUS-CELL ROLATIONSHIPS IN DOG BRAIN TUMORS INDUCED WITH SCHMIDT-RUPPIN ROUS SARCOMA VIRUS</w:t>
      </w:r>
    </w:p>
    <w:p>
      <w:r>
        <w:rPr>
          <w:rFonts w:ascii="宋体" w:hAnsi="宋体" w:eastAsia="宋体"/>
          <w:sz w:val="24"/>
        </w:rPr>
        <w:t>DARELL D.BIGNER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VIRUS-CELL ROLATIONSHIPS IN DOG BRAIN TUMORS INDUCED WITH SCHMIDT-RUPPIN ROUS SARCOMA VIRUS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DARELL D.BIGNER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本书出售、求购地址：https://www.jiaokey.com/book/detail/41004974.html</w:t>
      </w:r>
    </w:p>
    <w:p>
      <w:r>
        <w:t>更多相关图书推荐：https://www.jiaokey.com</w:t>
      </w:r>
    </w:p>
    <w:p>
      <w:r>
        <w:t>DARELL D.BIGNER 其他作品：https://www.jiaokey.com/tag/DARELL D.BIGNER.html</w:t>
      </w:r>
    </w:p>
    <w:p>
      <w:r>
        <w:t>关键词搜索：https://www.jiaokey.com/tag/VIRUS-CELL ROLATIONSHIPS IN DOG BRAIN TUMORS INDUCED WITH SCHMIDT-RUPPIN ROUS SARCOMA VIRUS.html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