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Frederick Douglass Prophet of Freedom</w:t>
      </w:r>
    </w:p>
    <w:p>
      <w:r>
        <w:rPr>
          <w:rFonts w:ascii="宋体" w:hAnsi="宋体" w:eastAsia="宋体"/>
          <w:sz w:val="24"/>
        </w:rPr>
        <w:t>David W.Blight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Frederick Douglass Prophet of Freedom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W.Blight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Simon &amp; Schuster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本书出售、求购地址：https://www.jiaokey.com/book/detail/41005022.html</w:t>
      </w:r>
    </w:p>
    <w:p>
      <w:r>
        <w:t>更多相关图书推荐：https://www.jiaokey.com</w:t>
      </w:r>
    </w:p>
    <w:p>
      <w:r>
        <w:t>David W.Blight 其他作品：https://www.jiaokey.com/tag/David W.Blight.html</w:t>
      </w:r>
    </w:p>
    <w:p>
      <w:r>
        <w:t>Simon &amp; Schuster 出版图书：https://www.jiaokey.com/tag/Simon &amp; Schuster.html</w:t>
      </w:r>
    </w:p>
    <w:p>
      <w:r>
        <w:t>关键词搜索：https://www.jiaokey.com/tag/Frederick Douglass Prophet of Freedom.html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