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Epigenetics Coming of Age for and Breeding Applications Volume 88</w:t>
      </w:r>
    </w:p>
    <w:p>
      <w:r>
        <w:rPr>
          <w:rFonts w:ascii="宋体" w:hAnsi="宋体" w:eastAsia="宋体"/>
          <w:sz w:val="24"/>
        </w:rPr>
        <w:t>Philippe Gallusci; Marie Mirouze; Etienne 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Epigenetics Coming of Age for and Breeding Applications Volume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Gallusci; Marie Mirouze; Etienne 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本书出售、求购地址：https://www.jiaokey.com/book/detail/41005033.html</w:t>
      </w:r>
    </w:p>
    <w:p>
      <w:r>
        <w:t>更多相关图书推荐：https://www.jiaokey.com</w:t>
      </w:r>
    </w:p>
    <w:p>
      <w:r>
        <w:t>Philippe Gallusci; Marie Mirouze; Etienne Bucher 其他作品：https://www.jiaokey.com/tag/Philippe Gallusci; Marie Mirouze; Etienne Bucher.html</w:t>
      </w:r>
    </w:p>
    <w:p>
      <w:r>
        <w:t>Academic Press 出版图书：https://www.jiaokey.com/tag/Academic Press.html</w:t>
      </w:r>
    </w:p>
    <w:p>
      <w:r>
        <w:t>关键词搜索：https://www.jiaokey.com/tag/Plant Epigenetics Coming of Age for and Breeding Applications Volume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