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Antimicrobial Resistance in Bacteria from Livestock and Companion Animals</w:t>
      </w:r>
    </w:p>
    <w:p>
      <w:r>
        <w:rPr>
          <w:rFonts w:ascii="宋体" w:hAnsi="宋体" w:eastAsia="宋体"/>
          <w:sz w:val="24"/>
        </w:rPr>
        <w:t>Stefan Schwarz; Lina Maria Cavaco; Jianzhong Shen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Antimicrobial Resistance in Bacteria from Livestock and Companion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Schwarz; Lina Maria Cavaco; Jianzhong Shen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本书出售、求购地址：https://www.jiaokey.com/book/detail/41005051.html</w:t>
      </w:r>
    </w:p>
    <w:p>
      <w:r>
        <w:t>更多相关图书推荐：https://www.jiaokey.com</w:t>
      </w:r>
    </w:p>
    <w:p>
      <w:r>
        <w:t>Stefan Schwarz; Lina Maria Cavaco; Jianzhong Shen 其他作品：https://www.jiaokey.com/tag/Stefan Schwarz; Lina Maria Cavaco; Jianzhong Shen.html</w:t>
      </w:r>
    </w:p>
    <w:p>
      <w:r>
        <w:t>ASM Press 出版图书：https://www.jiaokey.com/tag/ASM Press.html</w:t>
      </w:r>
    </w:p>
    <w:p>
      <w:r>
        <w:t>关键词搜索：https://www.jiaokey.com/tag/Antimicrobial Resistance in Bacteria from Livestock and Companion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