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Chickenshit Club Why the Justice Department Fails to Prosecute Executives</w:t>
      </w:r>
    </w:p>
    <w:p>
      <w:r>
        <w:rPr>
          <w:rFonts w:ascii="宋体" w:hAnsi="宋体" w:eastAsia="宋体"/>
          <w:sz w:val="24"/>
        </w:rPr>
        <w:t>Jesse Eisinger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Chickenshit Club Why the Justice Department Fails to Prosecute Executives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Jesse Eisinger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本书出售、求购地址：https://www.jiaokey.com/book/detail/41005083.html</w:t>
      </w:r>
    </w:p>
    <w:p>
      <w:r>
        <w:t>更多相关图书推荐：https://www.jiaokey.com</w:t>
      </w:r>
    </w:p>
    <w:p>
      <w:r>
        <w:t>Jesse Eisinger 其他作品：https://www.jiaokey.com/tag/Jesse Eisinger.html</w:t>
      </w:r>
    </w:p>
    <w:p>
      <w:r>
        <w:t>Simon &amp; Schuster 出版图书：https://www.jiaokey.com/tag/Simon &amp; Schuster.html</w:t>
      </w:r>
    </w:p>
    <w:p>
      <w:r>
        <w:t>关键词搜索：https://www.jiaokey.com/tag/The Chickenshit Club Why the Justice Department Fails to Prosecute Executives.html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