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2018/2019.enjoying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2018/2019.enjoying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本书出售、求购地址：https://www.jiaokey.com/book/detail/41005109.html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Edition 出版图书：https://www.jiaokey.com/tag/Red Dot Edition.html</w:t>
      </w:r>
    </w:p>
    <w:p>
      <w:r>
        <w:t>关键词搜索：https://www.jiaokey.com/tag/Red dot design yearbook 2018/2019.enjoying.html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