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Design Review Best Designed Gardens and Parks on the Planet</w:t>
      </w:r>
    </w:p>
    <w:p>
      <w:r>
        <w:rPr>
          <w:rFonts w:ascii="宋体" w:hAnsi="宋体" w:eastAsia="宋体"/>
          <w:sz w:val="24"/>
        </w:rPr>
        <w:t>Ralf Knoflach; Robert Schafer; Gesa Loschwitz-Himmel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Design Review Best Designed Gardens and Parks on the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Knoflach; Robert Schafer; Gesa Loschwitz-Himmel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本书出售、求购地址：https://www.jiaokey.com/book/detail/41005161.html</w:t>
      </w:r>
    </w:p>
    <w:p>
      <w:r>
        <w:t>更多相关图书推荐：https://www.jiaokey.com</w:t>
      </w:r>
    </w:p>
    <w:p>
      <w:r>
        <w:t>Ralf Knoflach; Robert Schafer; Gesa Loschwitz-Himmel 其他作品：https://www.jiaokey.com/tag/Ralf Knoflach; Robert Schafer; Gesa Loschwitz-Himmel.html</w:t>
      </w:r>
    </w:p>
    <w:p>
      <w:r>
        <w:t>teNeues Books 出版图书：https://www.jiaokey.com/tag/teNeues Books.html</w:t>
      </w:r>
    </w:p>
    <w:p>
      <w:r>
        <w:t>关键词搜索：https://www.jiaokey.com/tag/Garden Design Review Best Designed Gardens and Parks on the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