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trends for the 21st century :global supply chains and contribution of business services</w:t>
      </w:r>
    </w:p>
    <w:p>
      <w:r>
        <w:rPr>
          <w:rFonts w:ascii="宋体" w:hAnsi="宋体" w:eastAsia="宋体"/>
          <w:sz w:val="24"/>
        </w:rPr>
        <w:t xml:space="preserve"> Andriana.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trends for the 21st century :global supply chains and contribution of business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Andriana.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本书出售、求购地址：https://www.jiaokey.com/book/detail/41005186.html</w:t>
      </w:r>
    </w:p>
    <w:p>
      <w:r>
        <w:t>更多相关图书推荐：https://www.jiaokey.com</w:t>
      </w:r>
    </w:p>
    <w:p>
      <w:r>
        <w:t xml:space="preserve"> Andriana. 其他作品：https://www.jiaokey.com/tag/ Andriana..html</w:t>
      </w:r>
    </w:p>
    <w:p>
      <w:r>
        <w:t>Nova Publishers 出版图书：https://www.jiaokey.com/tag/Nova Publishers.html</w:t>
      </w:r>
    </w:p>
    <w:p>
      <w:r>
        <w:t>关键词搜索：https://www.jiaokey.com/tag/Business trends for the 21st century :global supply chains and contribution of business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