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Hedging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Hedging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本书出售、求购地址：https://www.jiaokey.com/book/detail/41005195.html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关键词搜索：https://www.jiaokey.com/tag/Hedging.html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