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Decentralized Computing Using Block Chain Technologies and Smart Contracts</w:t>
      </w:r>
    </w:p>
    <w:p>
      <w:r>
        <w:rPr>
          <w:rFonts w:ascii="宋体" w:hAnsi="宋体" w:eastAsia="宋体"/>
          <w:sz w:val="24"/>
        </w:rPr>
        <w:t>S.Adarsh; S.Asharaf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Decentralized Computing Using Block Chain Technologies and Smart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S.Adarsh; S.Asharaf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本书出售、求购地址：https://www.jiaokey.com/book/detail/41005217.html</w:t>
      </w:r>
    </w:p>
    <w:p>
      <w:r>
        <w:t>更多相关图书推荐：https://www.jiaokey.com</w:t>
      </w:r>
    </w:p>
    <w:p>
      <w:r>
        <w:t>S.Adarsh; S.Asharaf 其他作品：https://www.jiaokey.com/tag/S.Adarsh; S.Asharaf.html</w:t>
      </w:r>
    </w:p>
    <w:p>
      <w:r>
        <w:t>IGI Global 出版图书：https://www.jiaokey.com/tag/IGI Global.html</w:t>
      </w:r>
    </w:p>
    <w:p>
      <w:r>
        <w:t>关键词搜索：https://www.jiaokey.com/tag/Decentralized Computing Using Block Chain Technologies and Smart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