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data communications and networking for digital business transformation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data communications and networking for digital business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本书出售、求购地址：https://www.jiaokey.com/book/detail/41005219.html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IGI Global 出版图书：https://www.jiaokey.com/tag/IGI Global.html</w:t>
      </w:r>
    </w:p>
    <w:p>
      <w:r>
        <w:t>关键词搜索：https://www.jiaokey.com/tag/Advances in data communications and networking for digital business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