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Sensing Techniques for Next Generation Cognitive Radio Networks</w:t>
      </w:r>
    </w:p>
    <w:p>
      <w:r>
        <w:rPr>
          <w:rFonts w:ascii="宋体" w:hAnsi="宋体" w:eastAsia="宋体"/>
          <w:sz w:val="24"/>
        </w:rPr>
        <w:t>Ashish Bagwari; Jyotshana Bagwari; Geetam Singh Tomar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Sensing Techniques for Next Generation Cognitive Radio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Ashish Bagwari; Jyotshana Bagwari; Geetam Singh Tomar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本书出售、求购地址：https://www.jiaokey.com/book/detail/41005222.html</w:t>
      </w:r>
    </w:p>
    <w:p>
      <w:r>
        <w:t>更多相关图书推荐：https://www.jiaokey.com</w:t>
      </w:r>
    </w:p>
    <w:p>
      <w:r>
        <w:t>Ashish Bagwari; Jyotshana Bagwari; Geetam Singh Tomar 其他作品：https://www.jiaokey.com/tag/Ashish Bagwari; Jyotshana Bagwari; Geetam Singh Tomar.html</w:t>
      </w:r>
    </w:p>
    <w:p>
      <w:r>
        <w:t>IGI Global 出版图书：https://www.jiaokey.com/tag/IGI Global.html</w:t>
      </w:r>
    </w:p>
    <w:p>
      <w:r>
        <w:t>关键词搜索：https://www.jiaokey.com/tag/Sensing Techniques for Next Generation Cognitive Radio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