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 Of Democracy: The Impact Of The 1918 Reform Act On British Politics</w:t>
      </w:r>
    </w:p>
    <w:p>
      <w:r>
        <w:rPr>
          <w:rFonts w:ascii="宋体" w:hAnsi="宋体" w:eastAsia="宋体"/>
          <w:sz w:val="24"/>
        </w:rPr>
        <w:t>Stuart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 Of Democracy: The Impact Of The 1918 Reform Act On British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本书出售、求购地址：https://www.jiaokey.com/book/detail/41005254.html</w:t>
      </w:r>
    </w:p>
    <w:p>
      <w:r>
        <w:t>更多相关图书推荐：https://www.jiaokey.com</w:t>
      </w:r>
    </w:p>
    <w:p>
      <w:r>
        <w:t>Stuart Ball 其他作品：https://www.jiaokey.com/tag/Stuart Ball.html</w:t>
      </w:r>
    </w:p>
    <w:p>
      <w:r>
        <w:t>Wiley-Blackwell 出版图书：https://www.jiaokey.com/tag/Wiley-Blackwell.html</w:t>
      </w:r>
    </w:p>
    <w:p>
      <w:r>
        <w:t>关键词搜索：https://www.jiaokey.com/tag/The Advent Of Democracy: The Impact Of The 1918 Reform Act On British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