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Slope Safety Preparedness for Impact of Climate Change</w:t>
      </w:r>
    </w:p>
    <w:p>
      <w:r>
        <w:rPr>
          <w:rFonts w:ascii="宋体" w:hAnsi="宋体" w:eastAsia="宋体"/>
          <w:sz w:val="24"/>
        </w:rPr>
        <w:t>Ken Ho; Suzanne Lacasse; Luciano Picarelli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Slope Safety Preparedness for Impact of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Ho; Suzanne Lacasse; Luciano Picarelli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本书出售、求购地址：https://www.jiaokey.com/book/detail/41005283.html</w:t>
      </w:r>
    </w:p>
    <w:p>
      <w:r>
        <w:t>更多相关图书推荐：https://www.jiaokey.com</w:t>
      </w:r>
    </w:p>
    <w:p>
      <w:r>
        <w:t>Ken Ho; Suzanne Lacasse; Luciano Picarelli 其他作品：https://www.jiaokey.com/tag/Ken Ho; Suzanne Lacasse; Luciano Picarelli.html</w:t>
      </w:r>
    </w:p>
    <w:p>
      <w:r>
        <w:t>CRC Press 出版图书：https://www.jiaokey.com/tag/CRC Press.html</w:t>
      </w:r>
    </w:p>
    <w:p>
      <w:r>
        <w:t>关键词搜索：https://www.jiaokey.com/tag/Slope Safety Preparedness for Impact of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