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Mountain A Celebration of the Cairngorm Mountains of Scotland</w:t>
      </w:r>
    </w:p>
    <w:p>
      <w:r>
        <w:rPr>
          <w:rFonts w:ascii="宋体" w:hAnsi="宋体" w:eastAsia="宋体"/>
          <w:sz w:val="24"/>
        </w:rPr>
        <w:t>Nan Shepherd; Robert Macfarlane; Jeanette Winterson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Mountain A Celebration of the Cairngorm Mountains of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 Shepherd; Robert Macfarlane; Jeanette Winterson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Canongate Canons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本书出售、求购地址：https://www.jiaokey.com/book/detail/41005289.html</w:t>
      </w:r>
    </w:p>
    <w:p>
      <w:r>
        <w:t>更多相关图书推荐：https://www.jiaokey.com</w:t>
      </w:r>
    </w:p>
    <w:p>
      <w:r>
        <w:t>Nan Shepherd; Robert Macfarlane; Jeanette Winterson 其他作品：https://www.jiaokey.com/tag/Nan Shepherd; Robert Macfarlane; Jeanette Winterson.html</w:t>
      </w:r>
    </w:p>
    <w:p>
      <w:r>
        <w:t>Canongate Canons 出版图书：https://www.jiaokey.com/tag/Canongate Canons.html</w:t>
      </w:r>
    </w:p>
    <w:p>
      <w:r>
        <w:t>关键词搜索：https://www.jiaokey.com/tag/The Living Mountain A Celebration of the Cairngorm Mountains of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