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Is Not Always Popular Fifteen Years of Design Observer</w:t>
      </w:r>
    </w:p>
    <w:p>
      <w:r>
        <w:rPr>
          <w:rFonts w:ascii="宋体" w:hAnsi="宋体" w:eastAsia="宋体"/>
          <w:sz w:val="24"/>
        </w:rPr>
        <w:t>Michael Bierut; Jessica Helfand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Is Not Always Popular Fifteen Years of Design Observer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Bierut; Jessica Helfand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本书出售、求购地址：https://www.jiaokey.com/book/detail/41005297.html</w:t>
      </w:r>
    </w:p>
    <w:p>
      <w:r>
        <w:t>更多相关图书推荐：https://www.jiaokey.com</w:t>
      </w:r>
    </w:p>
    <w:p>
      <w:r>
        <w:t>Michael Bierut; Jessica Helfand 其他作品：https://www.jiaokey.com/tag/Michael Bierut; Jessica Helfand.html</w:t>
      </w:r>
    </w:p>
    <w:p>
      <w:r>
        <w:t>The MIT Press 出版图书：https://www.jiaokey.com/tag/The MIT Press.html</w:t>
      </w:r>
    </w:p>
    <w:p>
      <w:r>
        <w:t>关键词搜索：https://www.jiaokey.com/tag/Culture Is Not Always Popular Fifteen Years of Design Observer.html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