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Linux Security and Hardening Secure your Linux server and protect it from intruders</w:t>
      </w:r>
    </w:p>
    <w:p>
      <w:r>
        <w:rPr>
          <w:rFonts w:ascii="宋体" w:hAnsi="宋体" w:eastAsia="宋体"/>
          <w:sz w:val="24"/>
        </w:rPr>
        <w:t>Donald A.Tevault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Linux Security and Hardening Secure your Linux server and protect it from intruders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A.Tevault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本书出售、求购地址：https://www.jiaokey.com/book/detail/41005316.html</w:t>
      </w:r>
    </w:p>
    <w:p>
      <w:r>
        <w:t>更多相关图书推荐：https://www.jiaokey.com</w:t>
      </w:r>
    </w:p>
    <w:p>
      <w:r>
        <w:t>Donald A.Tevault 其他作品：https://www.jiaokey.com/tag/Donald A.Tevault.html</w:t>
      </w:r>
    </w:p>
    <w:p>
      <w:r>
        <w:t>Packt Publishing 出版图书：https://www.jiaokey.com/tag/Packt Publishing.html</w:t>
      </w:r>
    </w:p>
    <w:p>
      <w:r>
        <w:t>关键词搜索：https://www.jiaokey.com/tag/Mastering Linux Security and Hardening Secure your Linux server and protect it from intruders.html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